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2B23" w14:textId="1F471B83" w:rsidR="00CB1435" w:rsidRPr="00857BD3" w:rsidRDefault="00000000" w:rsidP="00857BD3">
      <w:pPr>
        <w:jc w:val="center"/>
        <w:rPr>
          <w:b/>
          <w:bCs/>
          <w:sz w:val="32"/>
          <w:szCs w:val="32"/>
        </w:rPr>
      </w:pPr>
      <w:r w:rsidRPr="00D62482">
        <w:rPr>
          <w:b/>
          <w:bCs/>
          <w:sz w:val="32"/>
          <w:szCs w:val="32"/>
        </w:rPr>
        <w:t xml:space="preserve">Spectra </w:t>
      </w:r>
      <w:r w:rsidR="002F6D44">
        <w:rPr>
          <w:b/>
          <w:bCs/>
          <w:sz w:val="32"/>
          <w:szCs w:val="32"/>
        </w:rPr>
        <w:t xml:space="preserve">S/TEM </w:t>
      </w:r>
      <w:r w:rsidRPr="00D62482">
        <w:rPr>
          <w:b/>
          <w:bCs/>
          <w:sz w:val="32"/>
          <w:szCs w:val="32"/>
        </w:rPr>
        <w:t>Service Request Form</w:t>
      </w:r>
    </w:p>
    <w:p w14:paraId="7430CCF2" w14:textId="77777777" w:rsidR="00395151" w:rsidRPr="00857BD3" w:rsidRDefault="00000000" w:rsidP="00D62482">
      <w:pPr>
        <w:rPr>
          <w:sz w:val="24"/>
          <w:szCs w:val="24"/>
        </w:rPr>
      </w:pPr>
      <w:r w:rsidRPr="00857BD3">
        <w:rPr>
          <w:sz w:val="24"/>
          <w:szCs w:val="24"/>
        </w:rPr>
        <w:t>Requester:</w:t>
      </w:r>
      <w:sdt>
        <w:sdtPr>
          <w:rPr>
            <w:sz w:val="24"/>
            <w:szCs w:val="24"/>
          </w:rPr>
          <w:id w:val="-1184424918"/>
          <w:placeholder>
            <w:docPart w:val="DefaultPlaceholder_-1854013440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68F40C7F" w14:textId="55FD5EF5" w:rsidR="00CB1435" w:rsidRPr="00857BD3" w:rsidRDefault="00000000" w:rsidP="00D62482">
      <w:pPr>
        <w:rPr>
          <w:sz w:val="24"/>
          <w:szCs w:val="24"/>
        </w:rPr>
      </w:pPr>
      <w:r w:rsidRPr="00857BD3">
        <w:rPr>
          <w:sz w:val="24"/>
          <w:szCs w:val="24"/>
        </w:rPr>
        <w:t xml:space="preserve">PI: </w:t>
      </w:r>
      <w:sdt>
        <w:sdtPr>
          <w:rPr>
            <w:sz w:val="24"/>
            <w:szCs w:val="24"/>
          </w:rPr>
          <w:id w:val="977494605"/>
          <w:placeholder>
            <w:docPart w:val="D1C77379C28F4408A11634109A3B8CA6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3612F720" w14:textId="55CCF874" w:rsidR="00857BD3" w:rsidRDefault="00857BD3">
      <w:pPr>
        <w:rPr>
          <w:sz w:val="24"/>
          <w:szCs w:val="24"/>
        </w:rPr>
      </w:pPr>
      <w:r>
        <w:rPr>
          <w:sz w:val="24"/>
          <w:szCs w:val="24"/>
        </w:rPr>
        <w:t xml:space="preserve">Institution / Company: </w:t>
      </w:r>
      <w:sdt>
        <w:sdtPr>
          <w:rPr>
            <w:sz w:val="24"/>
            <w:szCs w:val="24"/>
          </w:rPr>
          <w:id w:val="1542705178"/>
          <w:placeholder>
            <w:docPart w:val="2056C314853048E4B1D97D86E5BB0CEF"/>
          </w:placeholder>
          <w:showingPlcHdr/>
          <w:text/>
        </w:sdtPr>
        <w:sdtContent>
          <w:r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759052CE" w14:textId="41A01A05" w:rsidR="00CB1435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Type of request (Training or Service):</w:t>
      </w:r>
      <w:r w:rsidR="00395151" w:rsidRPr="00857B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4603252"/>
          <w:placeholder>
            <w:docPart w:val="D2F0F40FD05C44C198F86D0AF238501B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000CBAD4" w14:textId="5444C75E" w:rsidR="00395151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Charge code</w:t>
      </w:r>
      <w:r w:rsidR="00D75431" w:rsidRPr="00857BD3">
        <w:rPr>
          <w:sz w:val="24"/>
          <w:szCs w:val="24"/>
        </w:rPr>
        <w:t xml:space="preserve"> (</w:t>
      </w:r>
      <w:r w:rsidR="002A2A0F">
        <w:rPr>
          <w:sz w:val="24"/>
          <w:szCs w:val="24"/>
        </w:rPr>
        <w:t xml:space="preserve">LSU </w:t>
      </w:r>
      <w:r w:rsidR="00D75431" w:rsidRPr="00857BD3">
        <w:rPr>
          <w:sz w:val="24"/>
          <w:szCs w:val="24"/>
        </w:rPr>
        <w:t>internal project only)</w:t>
      </w:r>
      <w:r w:rsidRPr="00857BD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31432571"/>
          <w:placeholder>
            <w:docPart w:val="C5A00D9ABD57420F8023C42526CADE9D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3456D9DA" w14:textId="3A1B7ED0" w:rsidR="00CB1435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Collaboration (Yes / No</w:t>
      </w:r>
      <w:r w:rsidR="00D62482" w:rsidRPr="00857BD3">
        <w:rPr>
          <w:sz w:val="24"/>
          <w:szCs w:val="24"/>
        </w:rPr>
        <w:t xml:space="preserve">): </w:t>
      </w:r>
      <w:sdt>
        <w:sdtPr>
          <w:rPr>
            <w:sz w:val="24"/>
            <w:szCs w:val="24"/>
          </w:rPr>
          <w:id w:val="-1342318962"/>
          <w:placeholder>
            <w:docPart w:val="CE68E40C73194EC397E3CC4706A407E4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6AE667C7" w14:textId="77777777" w:rsidR="00395151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Material(s):</w:t>
      </w:r>
      <w:r w:rsidR="00593FDD" w:rsidRPr="00857B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48013867"/>
          <w:placeholder>
            <w:docPart w:val="3687DA43153043BBB4D28BC0010CC309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  <w:r w:rsidR="00593FDD" w:rsidRPr="00857BD3">
        <w:rPr>
          <w:sz w:val="24"/>
          <w:szCs w:val="24"/>
        </w:rPr>
        <w:t xml:space="preserve"> </w:t>
      </w:r>
    </w:p>
    <w:p w14:paraId="02F05E63" w14:textId="5823A7BA" w:rsidR="00CB1435" w:rsidRPr="00857BD3" w:rsidRDefault="00593FDD">
      <w:pPr>
        <w:rPr>
          <w:sz w:val="24"/>
          <w:szCs w:val="24"/>
        </w:rPr>
      </w:pPr>
      <w:r w:rsidRPr="00857BD3">
        <w:rPr>
          <w:sz w:val="24"/>
          <w:szCs w:val="24"/>
        </w:rPr>
        <w:t xml:space="preserve">Sample Form: </w:t>
      </w:r>
      <w:sdt>
        <w:sdtPr>
          <w:rPr>
            <w:sz w:val="24"/>
            <w:szCs w:val="24"/>
          </w:rPr>
          <w:id w:val="494082963"/>
          <w:placeholder>
            <w:docPart w:val="578E9E2C4EBE4D5184F0E6EBAFD10F6F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6AC6FCA0" w14:textId="580DC6C1" w:rsidR="00026A2F" w:rsidRDefault="00026A2F">
      <w:pPr>
        <w:rPr>
          <w:sz w:val="24"/>
          <w:szCs w:val="24"/>
        </w:rPr>
      </w:pPr>
      <w:r>
        <w:rPr>
          <w:sz w:val="24"/>
          <w:szCs w:val="24"/>
        </w:rPr>
        <w:t xml:space="preserve">Staff TEM sample preparation request (Yes / No): </w:t>
      </w:r>
      <w:sdt>
        <w:sdtPr>
          <w:rPr>
            <w:sz w:val="24"/>
            <w:szCs w:val="24"/>
          </w:rPr>
          <w:id w:val="1423377594"/>
          <w:placeholder>
            <w:docPart w:val="43CA73F0C9B94B7CA3B393B6CF5D183C"/>
          </w:placeholder>
          <w:showingPlcHdr/>
          <w:text/>
        </w:sdtPr>
        <w:sdtContent>
          <w:r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45315243" w14:textId="281C8FD7" w:rsidR="00395151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 xml:space="preserve">Particle size or grain size: </w:t>
      </w:r>
      <w:sdt>
        <w:sdtPr>
          <w:rPr>
            <w:sz w:val="24"/>
            <w:szCs w:val="24"/>
          </w:rPr>
          <w:id w:val="-1756660238"/>
          <w:placeholder>
            <w:docPart w:val="0277787315DE44F0B84CB2D5A3EA4E22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50CEE0FE" w14:textId="0288351D" w:rsidR="00CB1435" w:rsidRPr="00857BD3" w:rsidRDefault="00395151">
      <w:pPr>
        <w:rPr>
          <w:sz w:val="24"/>
          <w:szCs w:val="24"/>
        </w:rPr>
      </w:pPr>
      <w:r w:rsidRPr="00857BD3">
        <w:rPr>
          <w:sz w:val="24"/>
          <w:szCs w:val="24"/>
        </w:rPr>
        <w:t xml:space="preserve">Number of samples: </w:t>
      </w:r>
      <w:sdt>
        <w:sdtPr>
          <w:rPr>
            <w:sz w:val="24"/>
            <w:szCs w:val="24"/>
          </w:rPr>
          <w:id w:val="1430474629"/>
          <w:placeholder>
            <w:docPart w:val="0F4C1625F24240349AEE747A7EF5F566"/>
          </w:placeholder>
          <w:showingPlcHdr/>
          <w:text/>
        </w:sdtPr>
        <w:sdtContent>
          <w:r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7436325D" w14:textId="4BDCB1DA" w:rsidR="00395151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Beam sensitive (Yes / No</w:t>
      </w:r>
      <w:r w:rsidR="00D62482" w:rsidRPr="00857BD3">
        <w:rPr>
          <w:sz w:val="24"/>
          <w:szCs w:val="24"/>
        </w:rPr>
        <w:t xml:space="preserve">): </w:t>
      </w:r>
      <w:sdt>
        <w:sdtPr>
          <w:rPr>
            <w:sz w:val="24"/>
            <w:szCs w:val="24"/>
          </w:rPr>
          <w:id w:val="-1551070215"/>
          <w:placeholder>
            <w:docPart w:val="2C6E164B6667403384A35B9D029C9140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5AFA169C" w14:textId="6C9FCC30" w:rsidR="00CB1435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Air sensitive (Yes / No</w:t>
      </w:r>
      <w:r w:rsidR="00D62482" w:rsidRPr="00857BD3">
        <w:rPr>
          <w:sz w:val="24"/>
          <w:szCs w:val="24"/>
        </w:rPr>
        <w:t xml:space="preserve">): </w:t>
      </w:r>
      <w:sdt>
        <w:sdtPr>
          <w:rPr>
            <w:sz w:val="24"/>
            <w:szCs w:val="24"/>
          </w:rPr>
          <w:id w:val="-923102574"/>
          <w:placeholder>
            <w:docPart w:val="C56460E66FDE44819410234306E068AD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52C6A807" w14:textId="603CC19F" w:rsidR="00CB1435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High Tension</w:t>
      </w:r>
      <w:r w:rsidR="00D62482" w:rsidRPr="00857BD3">
        <w:rPr>
          <w:sz w:val="24"/>
          <w:szCs w:val="24"/>
        </w:rPr>
        <w:t xml:space="preserve"> (</w:t>
      </w:r>
      <w:r w:rsidR="0093104E">
        <w:rPr>
          <w:sz w:val="24"/>
          <w:szCs w:val="24"/>
        </w:rPr>
        <w:t>300</w:t>
      </w:r>
      <w:r w:rsidR="00D62482" w:rsidRPr="00857BD3">
        <w:rPr>
          <w:sz w:val="24"/>
          <w:szCs w:val="24"/>
        </w:rPr>
        <w:t>kV</w:t>
      </w:r>
      <w:r w:rsidR="0093104E">
        <w:rPr>
          <w:sz w:val="24"/>
          <w:szCs w:val="24"/>
        </w:rPr>
        <w:t xml:space="preserve"> if not specified</w:t>
      </w:r>
      <w:r w:rsidR="00D62482" w:rsidRPr="00857BD3">
        <w:rPr>
          <w:sz w:val="24"/>
          <w:szCs w:val="24"/>
        </w:rPr>
        <w:t>)</w:t>
      </w:r>
      <w:r w:rsidRPr="00857BD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78651867"/>
          <w:placeholder>
            <w:docPart w:val="64A703672AD44CE4894AF94760E44E1D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010B833B" w14:textId="0DA66E73" w:rsidR="00CB1435" w:rsidRPr="00857BD3" w:rsidRDefault="00000000">
      <w:pPr>
        <w:rPr>
          <w:sz w:val="24"/>
          <w:szCs w:val="24"/>
        </w:rPr>
      </w:pPr>
      <w:r w:rsidRPr="00857BD3">
        <w:rPr>
          <w:sz w:val="24"/>
          <w:szCs w:val="24"/>
        </w:rPr>
        <w:t>Requested analysis techniques:</w:t>
      </w:r>
      <w:r w:rsidR="00395151" w:rsidRPr="00857B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6989087"/>
          <w:placeholder>
            <w:docPart w:val="6423750A34C345B3A7672D2FB8822124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4B95E743" w14:textId="2DCEB0D5" w:rsidR="00D62482" w:rsidRPr="00857BD3" w:rsidRDefault="00026A2F">
      <w:pPr>
        <w:rPr>
          <w:sz w:val="24"/>
          <w:szCs w:val="24"/>
        </w:rPr>
      </w:pPr>
      <w:r>
        <w:rPr>
          <w:sz w:val="24"/>
          <w:szCs w:val="24"/>
        </w:rPr>
        <w:t>Staff d</w:t>
      </w:r>
      <w:r w:rsidR="00857BD3">
        <w:rPr>
          <w:sz w:val="24"/>
          <w:szCs w:val="24"/>
        </w:rPr>
        <w:t>ata a</w:t>
      </w:r>
      <w:r w:rsidR="00857BD3" w:rsidRPr="00857BD3">
        <w:rPr>
          <w:sz w:val="24"/>
          <w:szCs w:val="24"/>
        </w:rPr>
        <w:t xml:space="preserve">nalysis request (Yes / No): </w:t>
      </w:r>
      <w:sdt>
        <w:sdtPr>
          <w:rPr>
            <w:sz w:val="24"/>
            <w:szCs w:val="24"/>
          </w:rPr>
          <w:id w:val="34240605"/>
          <w:placeholder>
            <w:docPart w:val="161546D3D84A4AA082D790A812F0B4C0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1FEFE4BA" w14:textId="77777777" w:rsidR="00395151" w:rsidRPr="00857BD3" w:rsidRDefault="00D62482">
      <w:pPr>
        <w:rPr>
          <w:sz w:val="24"/>
          <w:szCs w:val="24"/>
        </w:rPr>
      </w:pPr>
      <w:r w:rsidRPr="00857BD3">
        <w:rPr>
          <w:sz w:val="24"/>
          <w:szCs w:val="24"/>
        </w:rPr>
        <w:t>Material hazard information:</w:t>
      </w:r>
      <w:r w:rsidR="00395151" w:rsidRPr="00857B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1459165"/>
          <w:placeholder>
            <w:docPart w:val="02EC8F2F085A46FC9540EFFA8AD1FE63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78CD0834" w14:textId="507C0A9C" w:rsidR="002F6D44" w:rsidRPr="002F6D44" w:rsidRDefault="00000000" w:rsidP="002F6D44">
      <w:pPr>
        <w:rPr>
          <w:sz w:val="24"/>
          <w:szCs w:val="24"/>
        </w:rPr>
      </w:pPr>
      <w:r w:rsidRPr="00857BD3">
        <w:rPr>
          <w:sz w:val="24"/>
          <w:szCs w:val="24"/>
        </w:rPr>
        <w:t>Other</w:t>
      </w:r>
      <w:r w:rsidR="00D62482" w:rsidRPr="00857BD3">
        <w:rPr>
          <w:sz w:val="24"/>
          <w:szCs w:val="24"/>
        </w:rPr>
        <w:t xml:space="preserve"> information</w:t>
      </w:r>
      <w:r w:rsidR="00D75431" w:rsidRPr="00857BD3">
        <w:rPr>
          <w:sz w:val="24"/>
          <w:szCs w:val="24"/>
        </w:rPr>
        <w:t xml:space="preserve"> or request</w:t>
      </w:r>
      <w:r w:rsidRPr="00857BD3">
        <w:rPr>
          <w:sz w:val="24"/>
          <w:szCs w:val="24"/>
        </w:rPr>
        <w:t>:</w:t>
      </w:r>
      <w:r w:rsidR="00395151" w:rsidRPr="00857B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72039547"/>
          <w:placeholder>
            <w:docPart w:val="3E1E7A4D354745CE91A40BA0FDC32413"/>
          </w:placeholder>
          <w:showingPlcHdr/>
          <w:text/>
        </w:sdtPr>
        <w:sdtContent>
          <w:r w:rsidR="00395151" w:rsidRPr="00857BD3">
            <w:rPr>
              <w:rStyle w:val="PlaceholderText"/>
              <w:sz w:val="24"/>
              <w:szCs w:val="24"/>
              <w:bdr w:val="single" w:sz="4" w:space="0" w:color="auto"/>
            </w:rPr>
            <w:t>Click or tap here to enter text.</w:t>
          </w:r>
        </w:sdtContent>
      </w:sdt>
    </w:p>
    <w:p w14:paraId="7840B6D8" w14:textId="77777777" w:rsidR="00EF373C" w:rsidRPr="00EF373C" w:rsidRDefault="00EF373C" w:rsidP="00EF373C">
      <w:pPr>
        <w:rPr>
          <w:sz w:val="24"/>
          <w:szCs w:val="24"/>
        </w:rPr>
      </w:pPr>
    </w:p>
    <w:p w14:paraId="3066D3F5" w14:textId="77777777" w:rsidR="00EF373C" w:rsidRDefault="00EF373C" w:rsidP="00EF373C">
      <w:pPr>
        <w:rPr>
          <w:sz w:val="24"/>
          <w:szCs w:val="24"/>
        </w:rPr>
      </w:pPr>
    </w:p>
    <w:p w14:paraId="2B53F635" w14:textId="4F191FF3" w:rsidR="00EF373C" w:rsidRDefault="00EF373C" w:rsidP="00EF373C">
      <w:pPr>
        <w:tabs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7C6E2A3" w14:textId="03F17C68" w:rsidR="00EF373C" w:rsidRPr="00EF373C" w:rsidRDefault="00EF373C" w:rsidP="00EF373C">
      <w:pPr>
        <w:tabs>
          <w:tab w:val="left" w:pos="38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F373C" w:rsidRPr="00EF373C" w:rsidSect="00EF373C">
      <w:headerReference w:type="default" r:id="rId8"/>
      <w:footerReference w:type="default" r:id="rId9"/>
      <w:pgSz w:w="12240" w:h="15840"/>
      <w:pgMar w:top="1440" w:right="1800" w:bottom="1440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4DA4" w14:textId="77777777" w:rsidR="001E7023" w:rsidRDefault="001E7023" w:rsidP="00593FDD">
      <w:pPr>
        <w:spacing w:after="0" w:line="240" w:lineRule="auto"/>
      </w:pPr>
      <w:r>
        <w:separator/>
      </w:r>
    </w:p>
  </w:endnote>
  <w:endnote w:type="continuationSeparator" w:id="0">
    <w:p w14:paraId="61D49083" w14:textId="77777777" w:rsidR="001E7023" w:rsidRDefault="001E7023" w:rsidP="0059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95F1" w14:textId="77777777" w:rsidR="002F6D44" w:rsidRPr="00EF373C" w:rsidRDefault="002F6D44" w:rsidP="002F6D44">
    <w:pPr>
      <w:jc w:val="center"/>
      <w:rPr>
        <w:b/>
        <w:bCs/>
        <w:sz w:val="28"/>
        <w:szCs w:val="28"/>
      </w:rPr>
    </w:pPr>
    <w:r w:rsidRPr="00EF373C">
      <w:rPr>
        <w:b/>
        <w:bCs/>
        <w:sz w:val="28"/>
        <w:szCs w:val="28"/>
      </w:rPr>
      <w:t>Instrument Lead: Dr. Ching-Heng Shiau</w:t>
    </w:r>
  </w:p>
  <w:p w14:paraId="1463BFCA" w14:textId="0C6B0F3F" w:rsidR="002F6D44" w:rsidRPr="00EF373C" w:rsidRDefault="002F6D44" w:rsidP="002F6D44">
    <w:pPr>
      <w:jc w:val="center"/>
      <w:rPr>
        <w:b/>
        <w:bCs/>
        <w:sz w:val="28"/>
        <w:szCs w:val="28"/>
      </w:rPr>
    </w:pPr>
    <w:r w:rsidRPr="00EF373C">
      <w:rPr>
        <w:b/>
        <w:bCs/>
        <w:sz w:val="28"/>
        <w:szCs w:val="28"/>
      </w:rPr>
      <w:t>cshiau1@lsu.edu</w:t>
    </w:r>
  </w:p>
  <w:p w14:paraId="74DAF63F" w14:textId="55A5C9E9" w:rsidR="00593FDD" w:rsidRDefault="00593FDD" w:rsidP="00D754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4BDD" w14:textId="77777777" w:rsidR="001E7023" w:rsidRDefault="001E7023" w:rsidP="00593FDD">
      <w:pPr>
        <w:spacing w:after="0" w:line="240" w:lineRule="auto"/>
      </w:pPr>
      <w:r>
        <w:separator/>
      </w:r>
    </w:p>
  </w:footnote>
  <w:footnote w:type="continuationSeparator" w:id="0">
    <w:p w14:paraId="70156DC3" w14:textId="77777777" w:rsidR="001E7023" w:rsidRDefault="001E7023" w:rsidP="0059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81D3" w14:textId="007C1F80" w:rsidR="00EF373C" w:rsidRPr="00EF373C" w:rsidRDefault="002F6D44" w:rsidP="002F6D44">
    <w:pPr>
      <w:pStyle w:val="Header"/>
      <w:jc w:val="center"/>
      <w:rPr>
        <w:b/>
        <w:bCs/>
        <w:noProof/>
        <w:sz w:val="32"/>
        <w:szCs w:val="32"/>
      </w:rPr>
    </w:pPr>
    <w:r w:rsidRPr="00EF373C">
      <w:rPr>
        <w:b/>
        <w:bCs/>
        <w:noProof/>
        <w:sz w:val="32"/>
        <w:szCs w:val="32"/>
      </w:rPr>
      <w:t>Advanced Microscopy and Analytical Core</w:t>
    </w:r>
  </w:p>
  <w:p w14:paraId="48717590" w14:textId="4CBFC4AA" w:rsidR="002F6D44" w:rsidRPr="00EF373C" w:rsidRDefault="002F6D44" w:rsidP="002F6D44">
    <w:pPr>
      <w:pStyle w:val="Header"/>
      <w:jc w:val="center"/>
      <w:rPr>
        <w:b/>
        <w:bCs/>
        <w:noProof/>
        <w:sz w:val="28"/>
        <w:szCs w:val="28"/>
      </w:rPr>
    </w:pPr>
    <w:r w:rsidRPr="00EF373C">
      <w:rPr>
        <w:b/>
        <w:bCs/>
        <w:noProof/>
        <w:sz w:val="32"/>
        <w:szCs w:val="32"/>
      </w:rPr>
      <w:t>Louisiana State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911990">
    <w:abstractNumId w:val="8"/>
  </w:num>
  <w:num w:numId="2" w16cid:durableId="1329988825">
    <w:abstractNumId w:val="6"/>
  </w:num>
  <w:num w:numId="3" w16cid:durableId="605769729">
    <w:abstractNumId w:val="5"/>
  </w:num>
  <w:num w:numId="4" w16cid:durableId="1857769082">
    <w:abstractNumId w:val="4"/>
  </w:num>
  <w:num w:numId="5" w16cid:durableId="1684895729">
    <w:abstractNumId w:val="7"/>
  </w:num>
  <w:num w:numId="6" w16cid:durableId="1793984436">
    <w:abstractNumId w:val="3"/>
  </w:num>
  <w:num w:numId="7" w16cid:durableId="2116442012">
    <w:abstractNumId w:val="2"/>
  </w:num>
  <w:num w:numId="8" w16cid:durableId="2113160555">
    <w:abstractNumId w:val="1"/>
  </w:num>
  <w:num w:numId="9" w16cid:durableId="68054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C9D"/>
    <w:rsid w:val="00026A2F"/>
    <w:rsid w:val="00034616"/>
    <w:rsid w:val="0006063C"/>
    <w:rsid w:val="00067EDD"/>
    <w:rsid w:val="0015074B"/>
    <w:rsid w:val="001A28F0"/>
    <w:rsid w:val="001C6CF8"/>
    <w:rsid w:val="001C775C"/>
    <w:rsid w:val="001E7023"/>
    <w:rsid w:val="0029639D"/>
    <w:rsid w:val="002A2A0F"/>
    <w:rsid w:val="002F6D44"/>
    <w:rsid w:val="00326F90"/>
    <w:rsid w:val="00370469"/>
    <w:rsid w:val="00395151"/>
    <w:rsid w:val="0053512E"/>
    <w:rsid w:val="00552524"/>
    <w:rsid w:val="00593FDD"/>
    <w:rsid w:val="006B6264"/>
    <w:rsid w:val="00857BD3"/>
    <w:rsid w:val="0093104E"/>
    <w:rsid w:val="00AA1D8D"/>
    <w:rsid w:val="00B47730"/>
    <w:rsid w:val="00B67950"/>
    <w:rsid w:val="00CB0664"/>
    <w:rsid w:val="00CB1435"/>
    <w:rsid w:val="00D62482"/>
    <w:rsid w:val="00D75431"/>
    <w:rsid w:val="00EF373C"/>
    <w:rsid w:val="00FC693F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61EC8"/>
  <w14:defaultImageDpi w14:val="330"/>
  <w15:docId w15:val="{AA01BED4-8F0E-474D-915C-1B1068F3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951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57B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8FFE2-1DE5-4C0E-B8DC-06E002EA3B28}"/>
      </w:docPartPr>
      <w:docPartBody>
        <w:p w:rsidR="000B5796" w:rsidRDefault="00A551A6"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77379C28F4408A11634109A3B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2BC1-724E-4B6D-AAA0-C8BDD1C4043B}"/>
      </w:docPartPr>
      <w:docPartBody>
        <w:p w:rsidR="000B5796" w:rsidRDefault="00A551A6" w:rsidP="00A551A6">
          <w:pPr>
            <w:pStyle w:val="D1C77379C28F4408A11634109A3B8CA6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0F40FD05C44C198F86D0AF2385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AB1AB-72B5-4267-B724-C8A8C502C851}"/>
      </w:docPartPr>
      <w:docPartBody>
        <w:p w:rsidR="000B5796" w:rsidRDefault="00A551A6" w:rsidP="00A551A6">
          <w:pPr>
            <w:pStyle w:val="D2F0F40FD05C44C198F86D0AF238501B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00D9ABD57420F8023C42526CA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9F69-E4F8-46BB-8670-3E1F85E2D891}"/>
      </w:docPartPr>
      <w:docPartBody>
        <w:p w:rsidR="000B5796" w:rsidRDefault="00A551A6" w:rsidP="00A551A6">
          <w:pPr>
            <w:pStyle w:val="C5A00D9ABD57420F8023C42526CADE9D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8E40C73194EC397E3CC4706A40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E98E-2EED-494E-A13E-5C57BB326028}"/>
      </w:docPartPr>
      <w:docPartBody>
        <w:p w:rsidR="000B5796" w:rsidRDefault="00A551A6" w:rsidP="00A551A6">
          <w:pPr>
            <w:pStyle w:val="CE68E40C73194EC397E3CC4706A407E4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7DA43153043BBB4D28BC0010CC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84A5-8FF0-42FE-A4D2-A50F04710373}"/>
      </w:docPartPr>
      <w:docPartBody>
        <w:p w:rsidR="000B5796" w:rsidRDefault="00A551A6" w:rsidP="00A551A6">
          <w:pPr>
            <w:pStyle w:val="3687DA43153043BBB4D28BC0010CC309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E9E2C4EBE4D5184F0E6EBAFD1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C056-C094-4260-A013-5049B6342BD0}"/>
      </w:docPartPr>
      <w:docPartBody>
        <w:p w:rsidR="000B5796" w:rsidRDefault="00A551A6" w:rsidP="00A551A6">
          <w:pPr>
            <w:pStyle w:val="578E9E2C4EBE4D5184F0E6EBAFD10F6F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7787315DE44F0B84CB2D5A3EA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15DD-FAEC-412F-9056-5B0AE0B67E16}"/>
      </w:docPartPr>
      <w:docPartBody>
        <w:p w:rsidR="000B5796" w:rsidRDefault="00A551A6" w:rsidP="00A551A6">
          <w:pPr>
            <w:pStyle w:val="0277787315DE44F0B84CB2D5A3EA4E22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C1625F24240349AEE747A7EF5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1B252-B784-4596-BFF2-448356A61ED3}"/>
      </w:docPartPr>
      <w:docPartBody>
        <w:p w:rsidR="000B5796" w:rsidRDefault="00A551A6" w:rsidP="00A551A6">
          <w:pPr>
            <w:pStyle w:val="0F4C1625F24240349AEE747A7EF5F566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E164B6667403384A35B9D029C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EEBB-FD5A-4CE2-92F1-1C5B083EAB79}"/>
      </w:docPartPr>
      <w:docPartBody>
        <w:p w:rsidR="000B5796" w:rsidRDefault="00A551A6" w:rsidP="00A551A6">
          <w:pPr>
            <w:pStyle w:val="2C6E164B6667403384A35B9D029C9140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460E66FDE44819410234306E0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1391-AD78-4187-9755-8941054DBD23}"/>
      </w:docPartPr>
      <w:docPartBody>
        <w:p w:rsidR="000B5796" w:rsidRDefault="00A551A6" w:rsidP="00A551A6">
          <w:pPr>
            <w:pStyle w:val="C56460E66FDE44819410234306E068AD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703672AD44CE4894AF94760E44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E7D5B-7130-4E5B-859E-85AF1EFE82D1}"/>
      </w:docPartPr>
      <w:docPartBody>
        <w:p w:rsidR="000B5796" w:rsidRDefault="00A551A6" w:rsidP="00A551A6">
          <w:pPr>
            <w:pStyle w:val="64A703672AD44CE4894AF94760E44E1D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750A34C345B3A7672D2FB882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045B-9E6A-4EA7-85C7-6A23C03C8447}"/>
      </w:docPartPr>
      <w:docPartBody>
        <w:p w:rsidR="000B5796" w:rsidRDefault="00A551A6" w:rsidP="00A551A6">
          <w:pPr>
            <w:pStyle w:val="6423750A34C345B3A7672D2FB8822124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546D3D84A4AA082D790A812F0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9F74-38B1-409A-B0A6-09E0F874E2EE}"/>
      </w:docPartPr>
      <w:docPartBody>
        <w:p w:rsidR="000B5796" w:rsidRDefault="00A551A6" w:rsidP="00A551A6">
          <w:pPr>
            <w:pStyle w:val="161546D3D84A4AA082D790A812F0B4C0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C8F2F085A46FC9540EFFA8AD1F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4ABE6-371A-4DF5-ADAB-5316EA4A62A7}"/>
      </w:docPartPr>
      <w:docPartBody>
        <w:p w:rsidR="000B5796" w:rsidRDefault="00A551A6" w:rsidP="00A551A6">
          <w:pPr>
            <w:pStyle w:val="02EC8F2F085A46FC9540EFFA8AD1FE63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E7A4D354745CE91A40BA0FDC3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8F8E-3203-41AB-BE0C-A147865C9BEF}"/>
      </w:docPartPr>
      <w:docPartBody>
        <w:p w:rsidR="000B5796" w:rsidRDefault="00A551A6" w:rsidP="00A551A6">
          <w:pPr>
            <w:pStyle w:val="3E1E7A4D354745CE91A40BA0FDC32413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6C314853048E4B1D97D86E5BB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8E4E7-0335-44AA-8858-83339EDE4583}"/>
      </w:docPartPr>
      <w:docPartBody>
        <w:p w:rsidR="000B5796" w:rsidRDefault="00A551A6" w:rsidP="00A551A6">
          <w:pPr>
            <w:pStyle w:val="2056C314853048E4B1D97D86E5BB0CEF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A73F0C9B94B7CA3B393B6CF5D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C8CD-711E-42B0-B75B-A203DD8076AA}"/>
      </w:docPartPr>
      <w:docPartBody>
        <w:p w:rsidR="00556F08" w:rsidRDefault="009C3945" w:rsidP="009C3945">
          <w:pPr>
            <w:pStyle w:val="43CA73F0C9B94B7CA3B393B6CF5D183C"/>
          </w:pPr>
          <w:r w:rsidRPr="000466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A6"/>
    <w:rsid w:val="00000C9D"/>
    <w:rsid w:val="00067EDD"/>
    <w:rsid w:val="000B5796"/>
    <w:rsid w:val="001C775C"/>
    <w:rsid w:val="0031188B"/>
    <w:rsid w:val="00370469"/>
    <w:rsid w:val="00464D16"/>
    <w:rsid w:val="0053512E"/>
    <w:rsid w:val="00556F08"/>
    <w:rsid w:val="007332A5"/>
    <w:rsid w:val="00857E88"/>
    <w:rsid w:val="009C3945"/>
    <w:rsid w:val="00A551A6"/>
    <w:rsid w:val="00B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945"/>
    <w:rPr>
      <w:color w:val="666666"/>
    </w:rPr>
  </w:style>
  <w:style w:type="paragraph" w:customStyle="1" w:styleId="D1C77379C28F4408A11634109A3B8CA6">
    <w:name w:val="D1C77379C28F4408A11634109A3B8CA6"/>
    <w:rsid w:val="00A551A6"/>
  </w:style>
  <w:style w:type="paragraph" w:customStyle="1" w:styleId="D2F0F40FD05C44C198F86D0AF238501B">
    <w:name w:val="D2F0F40FD05C44C198F86D0AF238501B"/>
    <w:rsid w:val="00A551A6"/>
  </w:style>
  <w:style w:type="paragraph" w:customStyle="1" w:styleId="C5A00D9ABD57420F8023C42526CADE9D">
    <w:name w:val="C5A00D9ABD57420F8023C42526CADE9D"/>
    <w:rsid w:val="00A551A6"/>
  </w:style>
  <w:style w:type="paragraph" w:customStyle="1" w:styleId="CE68E40C73194EC397E3CC4706A407E4">
    <w:name w:val="CE68E40C73194EC397E3CC4706A407E4"/>
    <w:rsid w:val="00A551A6"/>
  </w:style>
  <w:style w:type="paragraph" w:customStyle="1" w:styleId="3687DA43153043BBB4D28BC0010CC309">
    <w:name w:val="3687DA43153043BBB4D28BC0010CC309"/>
    <w:rsid w:val="00A551A6"/>
  </w:style>
  <w:style w:type="paragraph" w:customStyle="1" w:styleId="578E9E2C4EBE4D5184F0E6EBAFD10F6F">
    <w:name w:val="578E9E2C4EBE4D5184F0E6EBAFD10F6F"/>
    <w:rsid w:val="00A551A6"/>
  </w:style>
  <w:style w:type="paragraph" w:customStyle="1" w:styleId="0277787315DE44F0B84CB2D5A3EA4E22">
    <w:name w:val="0277787315DE44F0B84CB2D5A3EA4E22"/>
    <w:rsid w:val="00A551A6"/>
  </w:style>
  <w:style w:type="paragraph" w:customStyle="1" w:styleId="0F4C1625F24240349AEE747A7EF5F566">
    <w:name w:val="0F4C1625F24240349AEE747A7EF5F566"/>
    <w:rsid w:val="00A551A6"/>
  </w:style>
  <w:style w:type="paragraph" w:customStyle="1" w:styleId="2C6E164B6667403384A35B9D029C9140">
    <w:name w:val="2C6E164B6667403384A35B9D029C9140"/>
    <w:rsid w:val="00A551A6"/>
  </w:style>
  <w:style w:type="paragraph" w:customStyle="1" w:styleId="C56460E66FDE44819410234306E068AD">
    <w:name w:val="C56460E66FDE44819410234306E068AD"/>
    <w:rsid w:val="00A551A6"/>
  </w:style>
  <w:style w:type="paragraph" w:customStyle="1" w:styleId="64A703672AD44CE4894AF94760E44E1D">
    <w:name w:val="64A703672AD44CE4894AF94760E44E1D"/>
    <w:rsid w:val="00A551A6"/>
  </w:style>
  <w:style w:type="paragraph" w:customStyle="1" w:styleId="6423750A34C345B3A7672D2FB8822124">
    <w:name w:val="6423750A34C345B3A7672D2FB8822124"/>
    <w:rsid w:val="00A551A6"/>
  </w:style>
  <w:style w:type="paragraph" w:customStyle="1" w:styleId="161546D3D84A4AA082D790A812F0B4C0">
    <w:name w:val="161546D3D84A4AA082D790A812F0B4C0"/>
    <w:rsid w:val="00A551A6"/>
  </w:style>
  <w:style w:type="paragraph" w:customStyle="1" w:styleId="02EC8F2F085A46FC9540EFFA8AD1FE63">
    <w:name w:val="02EC8F2F085A46FC9540EFFA8AD1FE63"/>
    <w:rsid w:val="00A551A6"/>
  </w:style>
  <w:style w:type="paragraph" w:customStyle="1" w:styleId="3E1E7A4D354745CE91A40BA0FDC32413">
    <w:name w:val="3E1E7A4D354745CE91A40BA0FDC32413"/>
    <w:rsid w:val="00A551A6"/>
  </w:style>
  <w:style w:type="paragraph" w:customStyle="1" w:styleId="2056C314853048E4B1D97D86E5BB0CEF">
    <w:name w:val="2056C314853048E4B1D97D86E5BB0CEF"/>
    <w:rsid w:val="00A551A6"/>
  </w:style>
  <w:style w:type="paragraph" w:customStyle="1" w:styleId="43CA73F0C9B94B7CA3B393B6CF5D183C">
    <w:name w:val="43CA73F0C9B94B7CA3B393B6CF5D183C"/>
    <w:rsid w:val="009C3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Dongmei Cao</cp:lastModifiedBy>
  <cp:revision>2</cp:revision>
  <dcterms:created xsi:type="dcterms:W3CDTF">2026-03-25T18:31:00Z</dcterms:created>
  <dcterms:modified xsi:type="dcterms:W3CDTF">2026-03-25T18:31:00Z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fd0b58d0-7b3d-466e-8b78-d749b045edb2</vt:lpwstr>
  </property>
</Properties>
</file>