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91EC1" w14:textId="77777777" w:rsidR="00D142D2" w:rsidRPr="00E1370B" w:rsidRDefault="00AA7221">
      <w:pPr>
        <w:pStyle w:val="Heading1"/>
        <w:jc w:val="center"/>
        <w:rPr>
          <w:rFonts w:ascii="Aptos Display" w:hAnsi="Aptos Display"/>
          <w:color w:val="461D7C"/>
        </w:rPr>
      </w:pPr>
      <w:r w:rsidRPr="00E1370B">
        <w:rPr>
          <w:rFonts w:ascii="Aptos Display" w:hAnsi="Aptos Display"/>
          <w:color w:val="461D7C"/>
        </w:rPr>
        <w:t>Louisiana State University Institutional Biosafety Committee (IBC)</w:t>
      </w:r>
      <w:r w:rsidRPr="00E1370B">
        <w:rPr>
          <w:rFonts w:ascii="Aptos Display" w:hAnsi="Aptos Display"/>
          <w:color w:val="461D7C"/>
        </w:rPr>
        <w:br/>
        <w:t>Amendment Request Form</w:t>
      </w:r>
    </w:p>
    <w:p w14:paraId="19CDBE16" w14:textId="77777777" w:rsidR="00D142D2" w:rsidRPr="008C79CC" w:rsidRDefault="00D142D2">
      <w:pPr>
        <w:rPr>
          <w:rFonts w:ascii="Aptos" w:hAnsi="Aptos"/>
        </w:rPr>
      </w:pPr>
    </w:p>
    <w:p w14:paraId="05022205" w14:textId="77777777" w:rsidR="00D142D2" w:rsidRPr="00E1370B" w:rsidRDefault="00AA7221">
      <w:pPr>
        <w:pStyle w:val="Heading2"/>
        <w:rPr>
          <w:rFonts w:ascii="Aptos Display" w:hAnsi="Aptos Display"/>
          <w:color w:val="461D7C"/>
          <w:sz w:val="28"/>
          <w:szCs w:val="28"/>
        </w:rPr>
      </w:pPr>
      <w:r w:rsidRPr="00E1370B">
        <w:rPr>
          <w:rFonts w:ascii="Aptos Display" w:hAnsi="Aptos Display"/>
          <w:color w:val="461D7C"/>
          <w:sz w:val="28"/>
          <w:szCs w:val="28"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4"/>
        <w:gridCol w:w="1822"/>
        <w:gridCol w:w="1822"/>
        <w:gridCol w:w="1822"/>
      </w:tblGrid>
      <w:tr w:rsidR="00D142D2" w:rsidRPr="008C79CC" w14:paraId="0DF87434" w14:textId="77777777" w:rsidTr="008C79CC">
        <w:trPr>
          <w:trHeight w:val="368"/>
        </w:trPr>
        <w:tc>
          <w:tcPr>
            <w:tcW w:w="3168" w:type="dxa"/>
          </w:tcPr>
          <w:p w14:paraId="3DDFCCFE" w14:textId="77777777" w:rsidR="00D142D2" w:rsidRPr="008C79CC" w:rsidRDefault="00AA7221">
            <w:pPr>
              <w:rPr>
                <w:rFonts w:ascii="Aptos" w:hAnsi="Aptos"/>
                <w:sz w:val="24"/>
                <w:szCs w:val="24"/>
              </w:rPr>
            </w:pPr>
            <w:r w:rsidRPr="008C79CC">
              <w:rPr>
                <w:rFonts w:ascii="Aptos" w:hAnsi="Aptos"/>
                <w:sz w:val="24"/>
                <w:szCs w:val="24"/>
              </w:rPr>
              <w:t>Project Title:</w:t>
            </w:r>
          </w:p>
        </w:tc>
        <w:tc>
          <w:tcPr>
            <w:tcW w:w="5472" w:type="dxa"/>
            <w:gridSpan w:val="3"/>
          </w:tcPr>
          <w:p w14:paraId="4DC8086F" w14:textId="0D7C81BF" w:rsidR="00D142D2" w:rsidRPr="008C79CC" w:rsidRDefault="008C79CC">
            <w:pPr>
              <w:rPr>
                <w:rFonts w:ascii="Aptos" w:hAnsi="Aptos"/>
                <w:sz w:val="24"/>
                <w:szCs w:val="24"/>
              </w:rPr>
            </w:pPr>
            <w:r w:rsidRPr="008C79CC">
              <w:rPr>
                <w:rFonts w:ascii="Aptos" w:hAnsi="Aptos"/>
                <w:sz w:val="24"/>
                <w:szCs w:val="24"/>
              </w:rPr>
              <w:t>[Enter text]</w:t>
            </w:r>
          </w:p>
        </w:tc>
      </w:tr>
      <w:tr w:rsidR="00D142D2" w:rsidRPr="008C79CC" w14:paraId="72B10BCF" w14:textId="77777777" w:rsidTr="008C79CC">
        <w:trPr>
          <w:trHeight w:val="422"/>
        </w:trPr>
        <w:tc>
          <w:tcPr>
            <w:tcW w:w="3168" w:type="dxa"/>
          </w:tcPr>
          <w:p w14:paraId="0F8E9542" w14:textId="77777777" w:rsidR="00D142D2" w:rsidRPr="008C79CC" w:rsidRDefault="00AA7221">
            <w:pPr>
              <w:rPr>
                <w:rFonts w:ascii="Aptos" w:hAnsi="Aptos"/>
                <w:sz w:val="24"/>
                <w:szCs w:val="24"/>
              </w:rPr>
            </w:pPr>
            <w:r w:rsidRPr="008C79CC">
              <w:rPr>
                <w:rFonts w:ascii="Aptos" w:hAnsi="Aptos"/>
                <w:sz w:val="24"/>
                <w:szCs w:val="24"/>
              </w:rPr>
              <w:t>Principal Investigator (PI):</w:t>
            </w:r>
          </w:p>
        </w:tc>
        <w:tc>
          <w:tcPr>
            <w:tcW w:w="5472" w:type="dxa"/>
            <w:gridSpan w:val="3"/>
          </w:tcPr>
          <w:p w14:paraId="6C00B873" w14:textId="77777777" w:rsidR="00D142D2" w:rsidRPr="008C79CC" w:rsidRDefault="00AA7221">
            <w:pPr>
              <w:rPr>
                <w:rFonts w:ascii="Aptos" w:hAnsi="Aptos"/>
                <w:sz w:val="24"/>
                <w:szCs w:val="24"/>
              </w:rPr>
            </w:pPr>
            <w:r w:rsidRPr="008C79CC">
              <w:rPr>
                <w:rFonts w:ascii="Aptos" w:hAnsi="Aptos"/>
                <w:sz w:val="24"/>
                <w:szCs w:val="24"/>
              </w:rPr>
              <w:t>[Enter text]</w:t>
            </w:r>
          </w:p>
        </w:tc>
      </w:tr>
      <w:tr w:rsidR="00D142D2" w:rsidRPr="008C79CC" w14:paraId="1C31450E" w14:textId="77777777" w:rsidTr="008C79CC">
        <w:trPr>
          <w:trHeight w:val="440"/>
        </w:trPr>
        <w:tc>
          <w:tcPr>
            <w:tcW w:w="3168" w:type="dxa"/>
          </w:tcPr>
          <w:p w14:paraId="0D1F041B" w14:textId="77777777" w:rsidR="00D142D2" w:rsidRPr="008C79CC" w:rsidRDefault="00AA7221">
            <w:pPr>
              <w:rPr>
                <w:rFonts w:ascii="Aptos" w:hAnsi="Aptos"/>
                <w:sz w:val="24"/>
                <w:szCs w:val="24"/>
              </w:rPr>
            </w:pPr>
            <w:r w:rsidRPr="008C79CC">
              <w:rPr>
                <w:rFonts w:ascii="Aptos" w:hAnsi="Aptos"/>
                <w:sz w:val="24"/>
                <w:szCs w:val="24"/>
              </w:rPr>
              <w:t>IBC Tracking Number:</w:t>
            </w:r>
          </w:p>
        </w:tc>
        <w:tc>
          <w:tcPr>
            <w:tcW w:w="5472" w:type="dxa"/>
            <w:gridSpan w:val="3"/>
          </w:tcPr>
          <w:p w14:paraId="79ED35AE" w14:textId="77777777" w:rsidR="00D142D2" w:rsidRPr="008C79CC" w:rsidRDefault="00AA7221">
            <w:pPr>
              <w:rPr>
                <w:rFonts w:ascii="Aptos" w:hAnsi="Aptos"/>
                <w:sz w:val="24"/>
                <w:szCs w:val="24"/>
              </w:rPr>
            </w:pPr>
            <w:r w:rsidRPr="008C79CC">
              <w:rPr>
                <w:rFonts w:ascii="Aptos" w:hAnsi="Aptos"/>
                <w:sz w:val="24"/>
                <w:szCs w:val="24"/>
              </w:rPr>
              <w:t>[Enter text]</w:t>
            </w:r>
          </w:p>
        </w:tc>
      </w:tr>
      <w:tr w:rsidR="00D142D2" w:rsidRPr="008C79CC" w14:paraId="30E54BE3" w14:textId="77777777" w:rsidTr="008C79CC">
        <w:trPr>
          <w:trHeight w:val="440"/>
        </w:trPr>
        <w:tc>
          <w:tcPr>
            <w:tcW w:w="3168" w:type="dxa"/>
          </w:tcPr>
          <w:p w14:paraId="2932F2D8" w14:textId="77777777" w:rsidR="00D142D2" w:rsidRPr="008C79CC" w:rsidRDefault="00AA7221">
            <w:pPr>
              <w:rPr>
                <w:rFonts w:ascii="Aptos" w:hAnsi="Aptos"/>
                <w:sz w:val="24"/>
                <w:szCs w:val="24"/>
              </w:rPr>
            </w:pPr>
            <w:r w:rsidRPr="008C79CC">
              <w:rPr>
                <w:rFonts w:ascii="Aptos" w:hAnsi="Aptos"/>
                <w:sz w:val="24"/>
                <w:szCs w:val="24"/>
              </w:rPr>
              <w:t>Original Approval Date:</w:t>
            </w:r>
          </w:p>
        </w:tc>
        <w:tc>
          <w:tcPr>
            <w:tcW w:w="5472" w:type="dxa"/>
            <w:gridSpan w:val="3"/>
            <w:tcBorders>
              <w:bottom w:val="single" w:sz="4" w:space="0" w:color="auto"/>
            </w:tcBorders>
          </w:tcPr>
          <w:p w14:paraId="229B0A42" w14:textId="77777777" w:rsidR="00D142D2" w:rsidRPr="008C79CC" w:rsidRDefault="00AA7221">
            <w:pPr>
              <w:rPr>
                <w:rFonts w:ascii="Aptos" w:hAnsi="Aptos"/>
                <w:sz w:val="24"/>
                <w:szCs w:val="24"/>
              </w:rPr>
            </w:pPr>
            <w:r w:rsidRPr="008C79CC">
              <w:rPr>
                <w:rFonts w:ascii="Aptos" w:hAnsi="Aptos"/>
                <w:sz w:val="24"/>
                <w:szCs w:val="24"/>
              </w:rPr>
              <w:t>[Enter text]</w:t>
            </w:r>
          </w:p>
        </w:tc>
      </w:tr>
      <w:tr w:rsidR="008C79CC" w:rsidRPr="008C79CC" w14:paraId="557B0CBF" w14:textId="77777777" w:rsidTr="008C79CC">
        <w:trPr>
          <w:trHeight w:val="54"/>
        </w:trPr>
        <w:tc>
          <w:tcPr>
            <w:tcW w:w="3168" w:type="dxa"/>
            <w:vMerge w:val="restart"/>
          </w:tcPr>
          <w:p w14:paraId="679D08FF" w14:textId="77777777" w:rsidR="008C79CC" w:rsidRPr="008C79CC" w:rsidRDefault="008C79CC">
            <w:pPr>
              <w:rPr>
                <w:rFonts w:ascii="Aptos" w:hAnsi="Aptos"/>
                <w:sz w:val="24"/>
                <w:szCs w:val="24"/>
              </w:rPr>
            </w:pPr>
            <w:r w:rsidRPr="008C79CC">
              <w:rPr>
                <w:rFonts w:ascii="Aptos" w:hAnsi="Aptos"/>
                <w:sz w:val="24"/>
                <w:szCs w:val="24"/>
              </w:rPr>
              <w:t>Current Approval Level:</w:t>
            </w:r>
          </w:p>
        </w:tc>
        <w:tc>
          <w:tcPr>
            <w:tcW w:w="1824" w:type="dxa"/>
            <w:tcBorders>
              <w:bottom w:val="nil"/>
              <w:right w:val="nil"/>
            </w:tcBorders>
          </w:tcPr>
          <w:p w14:paraId="53FBF2EE" w14:textId="22DDCAF4" w:rsidR="008C79CC" w:rsidRPr="008C79CC" w:rsidRDefault="008C79CC">
            <w:pPr>
              <w:rPr>
                <w:rFonts w:ascii="Aptos" w:hAnsi="Aptos"/>
                <w:sz w:val="24"/>
                <w:szCs w:val="24"/>
              </w:rPr>
            </w:pPr>
            <w:r w:rsidRPr="008C79CC">
              <w:rPr>
                <w:rFonts w:ascii="Aptos" w:hAnsi="Aptos"/>
                <w:sz w:val="24"/>
                <w:szCs w:val="24"/>
              </w:rPr>
              <w:t xml:space="preserve">☐ BSL-1      </w:t>
            </w:r>
          </w:p>
        </w:tc>
        <w:tc>
          <w:tcPr>
            <w:tcW w:w="1824" w:type="dxa"/>
            <w:tcBorders>
              <w:left w:val="nil"/>
              <w:bottom w:val="nil"/>
              <w:right w:val="nil"/>
            </w:tcBorders>
          </w:tcPr>
          <w:p w14:paraId="03A388C1" w14:textId="7DA5319C" w:rsidR="008C79CC" w:rsidRPr="008C79CC" w:rsidRDefault="008C79CC">
            <w:pPr>
              <w:rPr>
                <w:rFonts w:ascii="Aptos" w:hAnsi="Aptos"/>
                <w:sz w:val="24"/>
                <w:szCs w:val="24"/>
              </w:rPr>
            </w:pPr>
            <w:r w:rsidRPr="008C79CC">
              <w:rPr>
                <w:rFonts w:ascii="Aptos" w:hAnsi="Aptos"/>
                <w:sz w:val="24"/>
                <w:szCs w:val="24"/>
              </w:rPr>
              <w:t xml:space="preserve">☐ BSL-2      </w:t>
            </w:r>
          </w:p>
        </w:tc>
        <w:tc>
          <w:tcPr>
            <w:tcW w:w="1824" w:type="dxa"/>
            <w:tcBorders>
              <w:left w:val="nil"/>
              <w:bottom w:val="nil"/>
            </w:tcBorders>
          </w:tcPr>
          <w:p w14:paraId="0E6F0E0F" w14:textId="0FB3EFE7" w:rsidR="008C79CC" w:rsidRPr="008C79CC" w:rsidRDefault="008C79CC">
            <w:pPr>
              <w:rPr>
                <w:rFonts w:ascii="Aptos" w:hAnsi="Aptos"/>
                <w:sz w:val="24"/>
                <w:szCs w:val="24"/>
              </w:rPr>
            </w:pPr>
            <w:r w:rsidRPr="008C79CC">
              <w:rPr>
                <w:rFonts w:ascii="Aptos" w:hAnsi="Aptos"/>
                <w:sz w:val="24"/>
                <w:szCs w:val="24"/>
              </w:rPr>
              <w:t xml:space="preserve">☐ BSL-3  </w:t>
            </w:r>
          </w:p>
        </w:tc>
      </w:tr>
      <w:tr w:rsidR="008C79CC" w:rsidRPr="008C79CC" w14:paraId="1B4BFF13" w14:textId="77777777" w:rsidTr="008C79CC">
        <w:trPr>
          <w:trHeight w:val="54"/>
        </w:trPr>
        <w:tc>
          <w:tcPr>
            <w:tcW w:w="3168" w:type="dxa"/>
            <w:vMerge/>
          </w:tcPr>
          <w:p w14:paraId="53158F29" w14:textId="77777777" w:rsidR="008C79CC" w:rsidRPr="008C79CC" w:rsidRDefault="008C79C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bottom w:val="nil"/>
              <w:right w:val="nil"/>
            </w:tcBorders>
          </w:tcPr>
          <w:p w14:paraId="5F749CB6" w14:textId="5074338B" w:rsidR="008C79CC" w:rsidRPr="008C79CC" w:rsidRDefault="008C79CC">
            <w:pPr>
              <w:rPr>
                <w:rFonts w:ascii="Aptos" w:hAnsi="Aptos"/>
                <w:sz w:val="24"/>
                <w:szCs w:val="24"/>
              </w:rPr>
            </w:pPr>
            <w:r w:rsidRPr="008C79CC">
              <w:rPr>
                <w:rFonts w:ascii="Aptos" w:hAnsi="Aptos"/>
                <w:sz w:val="24"/>
                <w:szCs w:val="24"/>
              </w:rPr>
              <w:t xml:space="preserve">☐ ABSL-1  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14:paraId="17ACDB3F" w14:textId="1083541F" w:rsidR="008C79CC" w:rsidRPr="008C79CC" w:rsidRDefault="008C79CC">
            <w:pPr>
              <w:rPr>
                <w:rFonts w:ascii="Aptos" w:hAnsi="Aptos"/>
                <w:sz w:val="24"/>
                <w:szCs w:val="24"/>
              </w:rPr>
            </w:pPr>
            <w:r w:rsidRPr="008C79CC">
              <w:rPr>
                <w:rFonts w:ascii="Aptos" w:hAnsi="Aptos"/>
                <w:sz w:val="24"/>
                <w:szCs w:val="24"/>
              </w:rPr>
              <w:t xml:space="preserve">☐ ABSL-2  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</w:tcBorders>
          </w:tcPr>
          <w:p w14:paraId="7D21F8A0" w14:textId="3A10BEB5" w:rsidR="008C79CC" w:rsidRPr="008C79CC" w:rsidRDefault="008C79CC">
            <w:pPr>
              <w:rPr>
                <w:rFonts w:ascii="Aptos" w:hAnsi="Aptos"/>
                <w:sz w:val="24"/>
                <w:szCs w:val="24"/>
              </w:rPr>
            </w:pPr>
            <w:r w:rsidRPr="008C79CC">
              <w:rPr>
                <w:rFonts w:ascii="Aptos" w:hAnsi="Aptos"/>
                <w:sz w:val="24"/>
                <w:szCs w:val="24"/>
              </w:rPr>
              <w:t>☐ ABSL-3</w:t>
            </w:r>
          </w:p>
        </w:tc>
      </w:tr>
      <w:tr w:rsidR="008C79CC" w:rsidRPr="008C79CC" w14:paraId="652786E9" w14:textId="77777777" w:rsidTr="008C79CC">
        <w:trPr>
          <w:trHeight w:val="54"/>
        </w:trPr>
        <w:tc>
          <w:tcPr>
            <w:tcW w:w="3168" w:type="dxa"/>
            <w:vMerge/>
          </w:tcPr>
          <w:p w14:paraId="4D853393" w14:textId="77777777" w:rsidR="008C79CC" w:rsidRPr="008C79CC" w:rsidRDefault="008C79C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bottom w:val="nil"/>
              <w:right w:val="nil"/>
            </w:tcBorders>
          </w:tcPr>
          <w:p w14:paraId="21408E19" w14:textId="4A86105A" w:rsidR="008C79CC" w:rsidRPr="008C79CC" w:rsidRDefault="008C79CC">
            <w:pPr>
              <w:rPr>
                <w:rFonts w:ascii="Aptos" w:hAnsi="Aptos"/>
                <w:sz w:val="24"/>
                <w:szCs w:val="24"/>
              </w:rPr>
            </w:pPr>
            <w:r w:rsidRPr="008C79CC">
              <w:rPr>
                <w:rFonts w:ascii="Aptos" w:hAnsi="Aptos"/>
                <w:sz w:val="24"/>
                <w:szCs w:val="24"/>
              </w:rPr>
              <w:t xml:space="preserve">☐ BL1-N  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14:paraId="449824F5" w14:textId="18147819" w:rsidR="008C79CC" w:rsidRPr="008C79CC" w:rsidRDefault="008C79CC">
            <w:pPr>
              <w:rPr>
                <w:rFonts w:ascii="Aptos" w:hAnsi="Aptos"/>
                <w:sz w:val="24"/>
                <w:szCs w:val="24"/>
              </w:rPr>
            </w:pPr>
            <w:r w:rsidRPr="008C79CC">
              <w:rPr>
                <w:rFonts w:ascii="Aptos" w:hAnsi="Aptos"/>
                <w:sz w:val="24"/>
                <w:szCs w:val="24"/>
              </w:rPr>
              <w:t xml:space="preserve">☐ BL2-N  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</w:tcBorders>
          </w:tcPr>
          <w:p w14:paraId="0A1866AC" w14:textId="381AAC66" w:rsidR="008C79CC" w:rsidRPr="008C79CC" w:rsidRDefault="008C79CC">
            <w:pPr>
              <w:rPr>
                <w:rFonts w:ascii="Aptos" w:hAnsi="Aptos"/>
                <w:sz w:val="24"/>
                <w:szCs w:val="24"/>
              </w:rPr>
            </w:pPr>
            <w:r w:rsidRPr="008C79CC">
              <w:rPr>
                <w:rFonts w:ascii="Aptos" w:hAnsi="Aptos"/>
                <w:sz w:val="24"/>
                <w:szCs w:val="24"/>
              </w:rPr>
              <w:t xml:space="preserve">☐ BL3-N  </w:t>
            </w:r>
          </w:p>
        </w:tc>
      </w:tr>
      <w:tr w:rsidR="008C79CC" w:rsidRPr="008C79CC" w14:paraId="1BC0B092" w14:textId="77777777" w:rsidTr="008C79CC">
        <w:trPr>
          <w:trHeight w:val="54"/>
        </w:trPr>
        <w:tc>
          <w:tcPr>
            <w:tcW w:w="3168" w:type="dxa"/>
            <w:vMerge/>
          </w:tcPr>
          <w:p w14:paraId="386F7BDA" w14:textId="77777777" w:rsidR="008C79CC" w:rsidRPr="008C79CC" w:rsidRDefault="008C79C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bottom w:val="nil"/>
              <w:right w:val="nil"/>
            </w:tcBorders>
          </w:tcPr>
          <w:p w14:paraId="0E0A5C58" w14:textId="7A0835F2" w:rsidR="008C79CC" w:rsidRPr="008C79CC" w:rsidRDefault="008C79CC">
            <w:pPr>
              <w:rPr>
                <w:rFonts w:ascii="Aptos" w:hAnsi="Aptos"/>
                <w:sz w:val="24"/>
                <w:szCs w:val="24"/>
              </w:rPr>
            </w:pPr>
            <w:r w:rsidRPr="008C79CC">
              <w:rPr>
                <w:rFonts w:ascii="Aptos" w:hAnsi="Aptos"/>
                <w:sz w:val="24"/>
                <w:szCs w:val="24"/>
              </w:rPr>
              <w:t xml:space="preserve">☐ ACL-1  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14:paraId="3E85481A" w14:textId="2F48F865" w:rsidR="008C79CC" w:rsidRPr="008C79CC" w:rsidRDefault="008C79CC">
            <w:pPr>
              <w:rPr>
                <w:rFonts w:ascii="Aptos" w:hAnsi="Aptos"/>
                <w:sz w:val="24"/>
                <w:szCs w:val="24"/>
              </w:rPr>
            </w:pPr>
            <w:r w:rsidRPr="008C79CC">
              <w:rPr>
                <w:rFonts w:ascii="Aptos" w:hAnsi="Aptos"/>
                <w:sz w:val="24"/>
                <w:szCs w:val="24"/>
              </w:rPr>
              <w:t xml:space="preserve">☐ ACL-2  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</w:tcBorders>
          </w:tcPr>
          <w:p w14:paraId="27EF208E" w14:textId="6309D4CF" w:rsidR="008C79CC" w:rsidRPr="008C79CC" w:rsidRDefault="008C79CC">
            <w:pPr>
              <w:rPr>
                <w:rFonts w:ascii="Aptos" w:hAnsi="Aptos"/>
                <w:sz w:val="24"/>
                <w:szCs w:val="24"/>
              </w:rPr>
            </w:pPr>
            <w:r w:rsidRPr="008C79CC">
              <w:rPr>
                <w:rFonts w:ascii="Aptos" w:hAnsi="Aptos"/>
                <w:sz w:val="24"/>
                <w:szCs w:val="24"/>
              </w:rPr>
              <w:t xml:space="preserve">☐ ACL-3  </w:t>
            </w:r>
          </w:p>
        </w:tc>
      </w:tr>
      <w:tr w:rsidR="008C79CC" w:rsidRPr="008C79CC" w14:paraId="1AD2AD1C" w14:textId="77777777" w:rsidTr="008C79CC">
        <w:trPr>
          <w:trHeight w:val="485"/>
        </w:trPr>
        <w:tc>
          <w:tcPr>
            <w:tcW w:w="3168" w:type="dxa"/>
            <w:vMerge/>
          </w:tcPr>
          <w:p w14:paraId="4A42815E" w14:textId="77777777" w:rsidR="008C79CC" w:rsidRPr="008C79CC" w:rsidRDefault="008C79C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right w:val="nil"/>
            </w:tcBorders>
          </w:tcPr>
          <w:p w14:paraId="0CEA5A0F" w14:textId="4A2BA27A" w:rsidR="008C79CC" w:rsidRPr="008C79CC" w:rsidRDefault="008C79CC">
            <w:pPr>
              <w:rPr>
                <w:rFonts w:ascii="Aptos" w:hAnsi="Aptos"/>
                <w:sz w:val="24"/>
                <w:szCs w:val="24"/>
              </w:rPr>
            </w:pPr>
            <w:r w:rsidRPr="008C79CC">
              <w:rPr>
                <w:rFonts w:ascii="Aptos" w:hAnsi="Aptos"/>
                <w:sz w:val="24"/>
                <w:szCs w:val="24"/>
              </w:rPr>
              <w:t xml:space="preserve">☐ BL1-P   </w:t>
            </w:r>
          </w:p>
        </w:tc>
        <w:tc>
          <w:tcPr>
            <w:tcW w:w="1824" w:type="dxa"/>
            <w:tcBorders>
              <w:top w:val="nil"/>
              <w:left w:val="nil"/>
              <w:right w:val="nil"/>
            </w:tcBorders>
          </w:tcPr>
          <w:p w14:paraId="158DB51D" w14:textId="2E0506F3" w:rsidR="008C79CC" w:rsidRPr="008C79CC" w:rsidRDefault="008C79CC">
            <w:pPr>
              <w:rPr>
                <w:rFonts w:ascii="Aptos" w:hAnsi="Aptos"/>
                <w:sz w:val="24"/>
                <w:szCs w:val="24"/>
              </w:rPr>
            </w:pPr>
            <w:r w:rsidRPr="008C79CC">
              <w:rPr>
                <w:rFonts w:ascii="Aptos" w:hAnsi="Aptos"/>
                <w:sz w:val="24"/>
                <w:szCs w:val="24"/>
              </w:rPr>
              <w:t xml:space="preserve">☐ BL2-P   </w:t>
            </w:r>
          </w:p>
        </w:tc>
        <w:tc>
          <w:tcPr>
            <w:tcW w:w="1824" w:type="dxa"/>
            <w:tcBorders>
              <w:top w:val="nil"/>
              <w:left w:val="nil"/>
            </w:tcBorders>
          </w:tcPr>
          <w:p w14:paraId="7469D30E" w14:textId="5A410F07" w:rsidR="008C79CC" w:rsidRPr="008C79CC" w:rsidRDefault="008C79CC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D142D2" w:rsidRPr="008C79CC" w14:paraId="40188A92" w14:textId="77777777" w:rsidTr="008C79CC">
        <w:trPr>
          <w:trHeight w:val="1880"/>
        </w:trPr>
        <w:tc>
          <w:tcPr>
            <w:tcW w:w="3168" w:type="dxa"/>
          </w:tcPr>
          <w:p w14:paraId="6CA4D72C" w14:textId="77777777" w:rsidR="00D142D2" w:rsidRPr="008C79CC" w:rsidRDefault="00AA7221">
            <w:pPr>
              <w:rPr>
                <w:rFonts w:ascii="Aptos" w:hAnsi="Aptos"/>
                <w:sz w:val="24"/>
                <w:szCs w:val="24"/>
              </w:rPr>
            </w:pPr>
            <w:r w:rsidRPr="008C79CC">
              <w:rPr>
                <w:rFonts w:ascii="Aptos" w:hAnsi="Aptos"/>
                <w:sz w:val="24"/>
                <w:szCs w:val="24"/>
              </w:rPr>
              <w:t>Amendment Request Type:</w:t>
            </w:r>
          </w:p>
        </w:tc>
        <w:tc>
          <w:tcPr>
            <w:tcW w:w="5472" w:type="dxa"/>
            <w:gridSpan w:val="3"/>
          </w:tcPr>
          <w:p w14:paraId="047A4680" w14:textId="77777777" w:rsidR="008C79CC" w:rsidRDefault="00AA7221">
            <w:pPr>
              <w:rPr>
                <w:rFonts w:ascii="Aptos" w:hAnsi="Aptos"/>
                <w:sz w:val="24"/>
                <w:szCs w:val="24"/>
              </w:rPr>
            </w:pPr>
            <w:r w:rsidRPr="008C79CC">
              <w:rPr>
                <w:rFonts w:ascii="Aptos" w:hAnsi="Aptos"/>
                <w:sz w:val="24"/>
                <w:szCs w:val="24"/>
              </w:rPr>
              <w:t>☐</w:t>
            </w:r>
            <w:r w:rsidRPr="008C79CC">
              <w:rPr>
                <w:rFonts w:ascii="Aptos" w:hAnsi="Aptos"/>
                <w:sz w:val="24"/>
                <w:szCs w:val="24"/>
              </w:rPr>
              <w:t xml:space="preserve"> Personnel Update   </w:t>
            </w:r>
          </w:p>
          <w:p w14:paraId="37939C32" w14:textId="77777777" w:rsidR="008C79CC" w:rsidRDefault="00AA7221">
            <w:pPr>
              <w:rPr>
                <w:rFonts w:ascii="Aptos" w:hAnsi="Aptos"/>
                <w:sz w:val="24"/>
                <w:szCs w:val="24"/>
              </w:rPr>
            </w:pPr>
            <w:r w:rsidRPr="008C79CC">
              <w:rPr>
                <w:rFonts w:ascii="Aptos" w:hAnsi="Aptos"/>
                <w:sz w:val="24"/>
                <w:szCs w:val="24"/>
              </w:rPr>
              <w:t>☐</w:t>
            </w:r>
            <w:r w:rsidRPr="008C79CC">
              <w:rPr>
                <w:rFonts w:ascii="Aptos" w:hAnsi="Aptos"/>
                <w:sz w:val="24"/>
                <w:szCs w:val="24"/>
              </w:rPr>
              <w:t xml:space="preserve"> Location Update   </w:t>
            </w:r>
          </w:p>
          <w:p w14:paraId="7786EC8D" w14:textId="77777777" w:rsidR="008C79CC" w:rsidRDefault="00AA7221">
            <w:pPr>
              <w:rPr>
                <w:rFonts w:ascii="Aptos" w:hAnsi="Aptos"/>
                <w:sz w:val="24"/>
                <w:szCs w:val="24"/>
              </w:rPr>
            </w:pPr>
            <w:r w:rsidRPr="008C79CC">
              <w:rPr>
                <w:rFonts w:ascii="Aptos" w:hAnsi="Aptos"/>
                <w:sz w:val="24"/>
                <w:szCs w:val="24"/>
              </w:rPr>
              <w:t>☐</w:t>
            </w:r>
            <w:r w:rsidRPr="008C79CC">
              <w:rPr>
                <w:rFonts w:ascii="Aptos" w:hAnsi="Aptos"/>
                <w:sz w:val="24"/>
                <w:szCs w:val="24"/>
              </w:rPr>
              <w:t xml:space="preserve"> Agent/Material Change   </w:t>
            </w:r>
          </w:p>
          <w:p w14:paraId="0D3BD6E3" w14:textId="77777777" w:rsidR="008C79CC" w:rsidRDefault="00AA7221">
            <w:pPr>
              <w:rPr>
                <w:rFonts w:ascii="Aptos" w:hAnsi="Aptos"/>
                <w:sz w:val="24"/>
                <w:szCs w:val="24"/>
              </w:rPr>
            </w:pPr>
            <w:r w:rsidRPr="008C79CC">
              <w:rPr>
                <w:rFonts w:ascii="Aptos" w:hAnsi="Aptos"/>
                <w:sz w:val="24"/>
                <w:szCs w:val="24"/>
              </w:rPr>
              <w:t>☐</w:t>
            </w:r>
            <w:r w:rsidRPr="008C79CC">
              <w:rPr>
                <w:rFonts w:ascii="Aptos" w:hAnsi="Aptos"/>
                <w:sz w:val="24"/>
                <w:szCs w:val="24"/>
              </w:rPr>
              <w:t xml:space="preserve"> BSL Change   </w:t>
            </w:r>
          </w:p>
          <w:p w14:paraId="2657C432" w14:textId="77777777" w:rsidR="008C79CC" w:rsidRDefault="00AA7221">
            <w:pPr>
              <w:rPr>
                <w:rFonts w:ascii="Aptos" w:hAnsi="Aptos"/>
                <w:sz w:val="24"/>
                <w:szCs w:val="24"/>
              </w:rPr>
            </w:pPr>
            <w:r w:rsidRPr="008C79CC">
              <w:rPr>
                <w:rFonts w:ascii="Aptos" w:hAnsi="Aptos"/>
                <w:sz w:val="24"/>
                <w:szCs w:val="24"/>
              </w:rPr>
              <w:t>☐</w:t>
            </w:r>
            <w:r w:rsidRPr="008C79CC">
              <w:rPr>
                <w:rFonts w:ascii="Aptos" w:hAnsi="Aptos"/>
                <w:sz w:val="24"/>
                <w:szCs w:val="24"/>
              </w:rPr>
              <w:t xml:space="preserve"> Procedural Modification   </w:t>
            </w:r>
          </w:p>
          <w:p w14:paraId="0ADFA062" w14:textId="03C4E3AE" w:rsidR="00D142D2" w:rsidRPr="008C79CC" w:rsidRDefault="00AA7221">
            <w:pPr>
              <w:rPr>
                <w:rFonts w:ascii="Aptos" w:hAnsi="Aptos"/>
                <w:sz w:val="24"/>
                <w:szCs w:val="24"/>
              </w:rPr>
            </w:pPr>
            <w:r w:rsidRPr="008C79CC">
              <w:rPr>
                <w:rFonts w:ascii="Aptos" w:hAnsi="Aptos"/>
                <w:sz w:val="24"/>
                <w:szCs w:val="24"/>
              </w:rPr>
              <w:t>☐</w:t>
            </w:r>
            <w:r w:rsidRPr="008C79CC">
              <w:rPr>
                <w:rFonts w:ascii="Aptos" w:hAnsi="Aptos"/>
                <w:sz w:val="24"/>
                <w:szCs w:val="24"/>
              </w:rPr>
              <w:t xml:space="preserve"> Other: _____</w:t>
            </w:r>
            <w:r w:rsidR="00B61F16">
              <w:rPr>
                <w:rFonts w:ascii="Aptos" w:hAnsi="Aptos"/>
                <w:sz w:val="24"/>
                <w:szCs w:val="24"/>
              </w:rPr>
              <w:t>______________</w:t>
            </w:r>
            <w:r w:rsidRPr="008C79CC">
              <w:rPr>
                <w:rFonts w:ascii="Aptos" w:hAnsi="Aptos"/>
                <w:sz w:val="24"/>
                <w:szCs w:val="24"/>
              </w:rPr>
              <w:t>_</w:t>
            </w:r>
          </w:p>
        </w:tc>
      </w:tr>
    </w:tbl>
    <w:p w14:paraId="0888DB02" w14:textId="77777777" w:rsidR="00D142D2" w:rsidRPr="008C79CC" w:rsidRDefault="00D142D2">
      <w:pPr>
        <w:rPr>
          <w:rFonts w:ascii="Aptos" w:hAnsi="Aptos"/>
        </w:rPr>
      </w:pPr>
    </w:p>
    <w:p w14:paraId="054698A6" w14:textId="77777777" w:rsidR="00D142D2" w:rsidRPr="00E1370B" w:rsidRDefault="00AA7221">
      <w:pPr>
        <w:pStyle w:val="Heading2"/>
        <w:rPr>
          <w:rFonts w:ascii="Aptos Display" w:hAnsi="Aptos Display"/>
          <w:color w:val="461D7C"/>
          <w:sz w:val="28"/>
          <w:szCs w:val="28"/>
        </w:rPr>
      </w:pPr>
      <w:r w:rsidRPr="00E1370B">
        <w:rPr>
          <w:rFonts w:ascii="Aptos Display" w:hAnsi="Aptos Display"/>
          <w:color w:val="461D7C"/>
          <w:sz w:val="28"/>
          <w:szCs w:val="28"/>
        </w:rPr>
        <w:t>1. Impetus for Amendment</w:t>
      </w:r>
    </w:p>
    <w:p w14:paraId="005ABF46" w14:textId="77777777" w:rsidR="00D142D2" w:rsidRPr="008C79CC" w:rsidRDefault="00AA7221">
      <w:pPr>
        <w:rPr>
          <w:rFonts w:ascii="Aptos" w:hAnsi="Aptos"/>
        </w:rPr>
      </w:pPr>
      <w:r w:rsidRPr="008C79CC">
        <w:rPr>
          <w:rFonts w:ascii="Aptos" w:hAnsi="Aptos"/>
        </w:rPr>
        <w:t>Describe why this amendment is being requested, what has changed, and how it impacts biosafety practices or containment.</w:t>
      </w:r>
    </w:p>
    <w:p w14:paraId="34687EED" w14:textId="77777777" w:rsidR="00D142D2" w:rsidRPr="00E1370B" w:rsidRDefault="00AA7221">
      <w:pPr>
        <w:pStyle w:val="Heading2"/>
        <w:rPr>
          <w:rFonts w:ascii="Aptos Display" w:hAnsi="Aptos Display"/>
          <w:color w:val="461D7C"/>
          <w:sz w:val="28"/>
          <w:szCs w:val="28"/>
        </w:rPr>
      </w:pPr>
      <w:r w:rsidRPr="00E1370B">
        <w:rPr>
          <w:rFonts w:ascii="Aptos Display" w:hAnsi="Aptos Display"/>
          <w:color w:val="461D7C"/>
          <w:sz w:val="28"/>
          <w:szCs w:val="28"/>
        </w:rPr>
        <w:t>2. Summary of Current IBC-Approved Project</w:t>
      </w:r>
    </w:p>
    <w:p w14:paraId="27DA212B" w14:textId="77777777" w:rsidR="00D142D2" w:rsidRPr="008C79CC" w:rsidRDefault="00AA7221">
      <w:pPr>
        <w:rPr>
          <w:rFonts w:ascii="Aptos" w:hAnsi="Aptos"/>
        </w:rPr>
      </w:pPr>
      <w:r w:rsidRPr="008C79CC">
        <w:rPr>
          <w:rFonts w:ascii="Aptos" w:hAnsi="Aptos"/>
        </w:rPr>
        <w:t>Summarize the existing approved work, including goals, agents used, and containment level.</w:t>
      </w:r>
    </w:p>
    <w:p w14:paraId="76373307" w14:textId="77777777" w:rsidR="00D142D2" w:rsidRPr="00E1370B" w:rsidRDefault="00AA7221">
      <w:pPr>
        <w:pStyle w:val="Heading2"/>
        <w:rPr>
          <w:rFonts w:ascii="Aptos Display" w:hAnsi="Aptos Display"/>
          <w:color w:val="461D7C"/>
          <w:sz w:val="28"/>
          <w:szCs w:val="28"/>
        </w:rPr>
      </w:pPr>
      <w:r w:rsidRPr="00E1370B">
        <w:rPr>
          <w:rFonts w:ascii="Aptos Display" w:hAnsi="Aptos Display"/>
          <w:color w:val="461D7C"/>
          <w:sz w:val="28"/>
          <w:szCs w:val="28"/>
        </w:rPr>
        <w:t>3. Description of Proposed Amendment</w:t>
      </w:r>
    </w:p>
    <w:p w14:paraId="3EAD8D87" w14:textId="77777777" w:rsidR="00D142D2" w:rsidRPr="008C79CC" w:rsidRDefault="00AA7221">
      <w:pPr>
        <w:rPr>
          <w:rFonts w:ascii="Aptos" w:hAnsi="Aptos"/>
        </w:rPr>
      </w:pPr>
      <w:r w:rsidRPr="008C79CC">
        <w:rPr>
          <w:rFonts w:ascii="Aptos" w:hAnsi="Aptos"/>
        </w:rPr>
        <w:t>Provide a concise description of new or revised procedures, materials, or locations. Include any new biological agents, vectors, or recombinant materials.</w:t>
      </w:r>
    </w:p>
    <w:p w14:paraId="231B42CB" w14:textId="77777777" w:rsidR="00D142D2" w:rsidRPr="00E1370B" w:rsidRDefault="00AA7221">
      <w:pPr>
        <w:pStyle w:val="Heading2"/>
        <w:rPr>
          <w:rFonts w:ascii="Aptos Display" w:hAnsi="Aptos Display"/>
          <w:color w:val="461D7C"/>
          <w:sz w:val="28"/>
          <w:szCs w:val="28"/>
        </w:rPr>
      </w:pPr>
      <w:r w:rsidRPr="00E1370B">
        <w:rPr>
          <w:rFonts w:ascii="Aptos Display" w:hAnsi="Aptos Display"/>
          <w:color w:val="461D7C"/>
          <w:sz w:val="28"/>
          <w:szCs w:val="28"/>
        </w:rPr>
        <w:t>4. Experimental Procedures and Methods</w:t>
      </w:r>
    </w:p>
    <w:p w14:paraId="67DE3BE9" w14:textId="77777777" w:rsidR="00D142D2" w:rsidRPr="008C79CC" w:rsidRDefault="00AA7221">
      <w:pPr>
        <w:rPr>
          <w:rFonts w:ascii="Aptos" w:hAnsi="Aptos"/>
        </w:rPr>
      </w:pPr>
      <w:r w:rsidRPr="008C79CC">
        <w:rPr>
          <w:rFonts w:ascii="Aptos" w:hAnsi="Aptos"/>
        </w:rPr>
        <w:t>Describe step-by-step procedures for handling materials, including workflow, containment equipment, decontamination methods, and waste management.</w:t>
      </w:r>
    </w:p>
    <w:p w14:paraId="53AD5580" w14:textId="77777777" w:rsidR="00D142D2" w:rsidRPr="00E1370B" w:rsidRDefault="00AA7221">
      <w:pPr>
        <w:pStyle w:val="Heading2"/>
        <w:rPr>
          <w:rFonts w:ascii="Aptos Display" w:hAnsi="Aptos Display"/>
          <w:color w:val="461D7C"/>
          <w:sz w:val="28"/>
          <w:szCs w:val="28"/>
        </w:rPr>
      </w:pPr>
      <w:r w:rsidRPr="00E1370B">
        <w:rPr>
          <w:rFonts w:ascii="Aptos Display" w:hAnsi="Aptos Display"/>
          <w:color w:val="461D7C"/>
          <w:sz w:val="28"/>
          <w:szCs w:val="28"/>
        </w:rPr>
        <w:lastRenderedPageBreak/>
        <w:t>5. Biosafety</w:t>
      </w:r>
    </w:p>
    <w:p w14:paraId="3BB5F301" w14:textId="77777777" w:rsidR="00D142D2" w:rsidRPr="008C79CC" w:rsidRDefault="00AA7221">
      <w:pPr>
        <w:rPr>
          <w:rFonts w:ascii="Aptos" w:hAnsi="Aptos"/>
        </w:rPr>
      </w:pPr>
      <w:r w:rsidRPr="008C79CC">
        <w:rPr>
          <w:rFonts w:ascii="Aptos" w:hAnsi="Aptos"/>
        </w:rPr>
        <w:t>Summarize containment practices, PPE, engineering controls, waste handling, and emergency procedures.</w:t>
      </w:r>
    </w:p>
    <w:p w14:paraId="4E384F98" w14:textId="77777777" w:rsidR="00D142D2" w:rsidRPr="00E1370B" w:rsidRDefault="00AA7221">
      <w:pPr>
        <w:pStyle w:val="Heading2"/>
        <w:rPr>
          <w:rFonts w:ascii="Aptos Display" w:hAnsi="Aptos Display"/>
          <w:color w:val="461D7C"/>
          <w:sz w:val="28"/>
          <w:szCs w:val="28"/>
        </w:rPr>
      </w:pPr>
      <w:r w:rsidRPr="00E1370B">
        <w:rPr>
          <w:rFonts w:ascii="Aptos Display" w:hAnsi="Aptos Display"/>
          <w:color w:val="461D7C"/>
          <w:sz w:val="28"/>
          <w:szCs w:val="28"/>
        </w:rPr>
        <w:t>6. Biosecurity</w:t>
      </w:r>
    </w:p>
    <w:p w14:paraId="61525914" w14:textId="77777777" w:rsidR="00D142D2" w:rsidRPr="008C79CC" w:rsidRDefault="00AA7221">
      <w:pPr>
        <w:rPr>
          <w:rFonts w:ascii="Aptos" w:hAnsi="Aptos"/>
        </w:rPr>
      </w:pPr>
      <w:r w:rsidRPr="008C79CC">
        <w:rPr>
          <w:rFonts w:ascii="Aptos" w:hAnsi="Aptos"/>
        </w:rPr>
        <w:t>Describe access control, sample storage security, and training verification for all personnel.</w:t>
      </w:r>
    </w:p>
    <w:p w14:paraId="2F302C75" w14:textId="77777777" w:rsidR="00D142D2" w:rsidRPr="00E1370B" w:rsidRDefault="00AA7221">
      <w:pPr>
        <w:pStyle w:val="Heading2"/>
        <w:rPr>
          <w:rFonts w:ascii="Aptos Display" w:hAnsi="Aptos Display"/>
          <w:color w:val="461D7C"/>
          <w:sz w:val="28"/>
          <w:szCs w:val="28"/>
        </w:rPr>
      </w:pPr>
      <w:r w:rsidRPr="00E1370B">
        <w:rPr>
          <w:rFonts w:ascii="Aptos Display" w:hAnsi="Aptos Display"/>
          <w:color w:val="461D7C"/>
          <w:sz w:val="28"/>
          <w:szCs w:val="28"/>
        </w:rPr>
        <w:t>7. Section N – Safety Updates</w:t>
      </w:r>
    </w:p>
    <w:p w14:paraId="66265653" w14:textId="77777777" w:rsidR="00D142D2" w:rsidRPr="008C79CC" w:rsidRDefault="00AA7221">
      <w:pPr>
        <w:rPr>
          <w:rFonts w:ascii="Aptos" w:hAnsi="Aptos"/>
        </w:rPr>
      </w:pPr>
      <w:r w:rsidRPr="008C79CC">
        <w:rPr>
          <w:rFonts w:ascii="Aptos" w:hAnsi="Aptos"/>
        </w:rPr>
        <w:t>Detail any updates to liquid and solid waste disposal, stock culture management, and chemical hazard handling.</w:t>
      </w:r>
    </w:p>
    <w:p w14:paraId="67CA957A" w14:textId="77777777" w:rsidR="00D142D2" w:rsidRPr="00E1370B" w:rsidRDefault="00AA7221">
      <w:pPr>
        <w:pStyle w:val="Heading2"/>
        <w:rPr>
          <w:rFonts w:ascii="Aptos Display" w:hAnsi="Aptos Display"/>
          <w:color w:val="461D7C"/>
          <w:sz w:val="28"/>
          <w:szCs w:val="28"/>
        </w:rPr>
      </w:pPr>
      <w:r w:rsidRPr="00E1370B">
        <w:rPr>
          <w:rFonts w:ascii="Aptos Display" w:hAnsi="Aptos Display"/>
          <w:color w:val="461D7C"/>
          <w:sz w:val="28"/>
          <w:szCs w:val="28"/>
        </w:rPr>
        <w:t>8. Additional Notes</w:t>
      </w:r>
    </w:p>
    <w:p w14:paraId="61D555AA" w14:textId="77777777" w:rsidR="00D142D2" w:rsidRPr="008C79CC" w:rsidRDefault="00AA7221">
      <w:pPr>
        <w:rPr>
          <w:rFonts w:ascii="Aptos" w:hAnsi="Aptos"/>
        </w:rPr>
      </w:pPr>
      <w:r w:rsidRPr="008C79CC">
        <w:rPr>
          <w:rFonts w:ascii="Aptos" w:hAnsi="Aptos"/>
        </w:rPr>
        <w:t>Provide clarifications or special considerations such as project end date, material transfer, or decommissioning steps.</w:t>
      </w:r>
    </w:p>
    <w:p w14:paraId="50444D9F" w14:textId="77777777" w:rsidR="00D142D2" w:rsidRPr="00E1370B" w:rsidRDefault="00AA7221">
      <w:pPr>
        <w:pStyle w:val="Heading2"/>
        <w:rPr>
          <w:rFonts w:ascii="Aptos Display" w:hAnsi="Aptos Display"/>
          <w:color w:val="461D7C"/>
          <w:sz w:val="28"/>
          <w:szCs w:val="28"/>
        </w:rPr>
      </w:pPr>
      <w:r w:rsidRPr="00E1370B">
        <w:rPr>
          <w:rFonts w:ascii="Aptos Display" w:hAnsi="Aptos Display"/>
          <w:color w:val="461D7C"/>
          <w:sz w:val="28"/>
          <w:szCs w:val="28"/>
        </w:rPr>
        <w:t>9. PI Certification</w:t>
      </w:r>
    </w:p>
    <w:p w14:paraId="6762B80F" w14:textId="77777777" w:rsidR="00D142D2" w:rsidRPr="008C79CC" w:rsidRDefault="00AA7221">
      <w:pPr>
        <w:rPr>
          <w:rFonts w:ascii="Aptos" w:hAnsi="Aptos"/>
        </w:rPr>
      </w:pPr>
      <w:r w:rsidRPr="008C79CC">
        <w:rPr>
          <w:rFonts w:ascii="Aptos" w:hAnsi="Aptos"/>
        </w:rPr>
        <w:t>I certify that all personnel involved in this project have completed the required biosafety training and will adhere to all LSU and NIH/CDC guidelines.</w:t>
      </w:r>
    </w:p>
    <w:p w14:paraId="513BF57C" w14:textId="7B2E5F1A" w:rsidR="00D142D2" w:rsidRDefault="00AA7221">
      <w:pPr>
        <w:rPr>
          <w:rFonts w:ascii="Aptos" w:hAnsi="Aptos"/>
        </w:rPr>
      </w:pPr>
      <w:r w:rsidRPr="008C79CC">
        <w:rPr>
          <w:rFonts w:ascii="Aptos" w:hAnsi="Aptos"/>
        </w:rPr>
        <w:br/>
        <w:t>PI Signature: _____________</w:t>
      </w:r>
      <w:r w:rsidR="00E1370B">
        <w:rPr>
          <w:rFonts w:ascii="Aptos" w:hAnsi="Aptos"/>
        </w:rPr>
        <w:t>____________________</w:t>
      </w:r>
      <w:r w:rsidRPr="008C79CC">
        <w:rPr>
          <w:rFonts w:ascii="Aptos" w:hAnsi="Aptos"/>
        </w:rPr>
        <w:t>_________</w:t>
      </w:r>
      <w:r w:rsidR="00E1370B" w:rsidRPr="008C79CC">
        <w:rPr>
          <w:rFonts w:ascii="Aptos" w:hAnsi="Aptos"/>
        </w:rPr>
        <w:t>__ Date: _______</w:t>
      </w:r>
      <w:r w:rsidRPr="008C79CC">
        <w:rPr>
          <w:rFonts w:ascii="Aptos" w:hAnsi="Aptos"/>
        </w:rPr>
        <w:t>____________</w:t>
      </w:r>
    </w:p>
    <w:p w14:paraId="49CFA871" w14:textId="77777777" w:rsidR="00E1370B" w:rsidRDefault="00E1370B">
      <w:pPr>
        <w:rPr>
          <w:rFonts w:ascii="Aptos" w:hAnsi="Aptos"/>
        </w:rPr>
      </w:pPr>
    </w:p>
    <w:p w14:paraId="7DD75492" w14:textId="77777777" w:rsidR="00E1370B" w:rsidRPr="008C79CC" w:rsidRDefault="00E1370B">
      <w:pPr>
        <w:rPr>
          <w:rFonts w:ascii="Aptos" w:hAnsi="Aptos"/>
        </w:rPr>
      </w:pPr>
    </w:p>
    <w:p w14:paraId="518A4D66" w14:textId="77777777" w:rsidR="00D142D2" w:rsidRPr="00E1370B" w:rsidRDefault="00AA7221">
      <w:pPr>
        <w:pStyle w:val="Heading2"/>
        <w:rPr>
          <w:rFonts w:ascii="Aptos" w:hAnsi="Aptos"/>
          <w:color w:val="461D7C"/>
          <w:sz w:val="28"/>
          <w:szCs w:val="28"/>
        </w:rPr>
      </w:pPr>
      <w:r w:rsidRPr="00E1370B">
        <w:rPr>
          <w:rFonts w:ascii="Aptos" w:hAnsi="Aptos"/>
          <w:color w:val="461D7C"/>
          <w:sz w:val="28"/>
          <w:szCs w:val="28"/>
        </w:rPr>
        <w:t>11. IBC Review Section (For Committee Use Only)</w:t>
      </w:r>
    </w:p>
    <w:p w14:paraId="41C82EC7" w14:textId="1EFA0D9D" w:rsidR="00D142D2" w:rsidRPr="00E1370B" w:rsidRDefault="00AA7221" w:rsidP="00E1370B">
      <w:pPr>
        <w:rPr>
          <w:rFonts w:ascii="Aptos" w:hAnsi="Aptos"/>
        </w:rPr>
      </w:pPr>
      <w:r w:rsidRPr="00E1370B">
        <w:rPr>
          <w:rFonts w:ascii="Aptos" w:hAnsi="Aptos"/>
        </w:rPr>
        <w:t xml:space="preserve">Review Type: </w:t>
      </w:r>
      <w:r w:rsidRPr="00E1370B">
        <w:rPr>
          <w:rFonts w:ascii="Aptos" w:hAnsi="Aptos" w:cs="Segoe UI Symbol"/>
        </w:rPr>
        <w:t>☐</w:t>
      </w:r>
      <w:r w:rsidRPr="00E1370B">
        <w:rPr>
          <w:rFonts w:ascii="Aptos" w:hAnsi="Aptos"/>
        </w:rPr>
        <w:t xml:space="preserve"> Administrative   </w:t>
      </w:r>
      <w:r w:rsidRPr="00E1370B">
        <w:rPr>
          <w:rFonts w:ascii="Aptos" w:hAnsi="Aptos" w:cs="Segoe UI Symbol"/>
        </w:rPr>
        <w:t>☐</w:t>
      </w:r>
      <w:r w:rsidRPr="00E1370B">
        <w:rPr>
          <w:rFonts w:ascii="Aptos" w:hAnsi="Aptos"/>
        </w:rPr>
        <w:t xml:space="preserve"> Full Committee</w:t>
      </w:r>
      <w:r w:rsidRPr="00E1370B">
        <w:rPr>
          <w:rFonts w:ascii="Aptos" w:hAnsi="Aptos"/>
        </w:rPr>
        <w:br/>
        <w:t>Review Date: ______</w:t>
      </w:r>
      <w:r w:rsidR="00E1370B" w:rsidRPr="00E1370B">
        <w:rPr>
          <w:rFonts w:ascii="Aptos" w:hAnsi="Aptos"/>
        </w:rPr>
        <w:t>__________</w:t>
      </w:r>
      <w:r w:rsidRPr="00E1370B">
        <w:rPr>
          <w:rFonts w:ascii="Aptos" w:hAnsi="Aptos"/>
        </w:rPr>
        <w:t xml:space="preserve">___   </w:t>
      </w:r>
      <w:r w:rsidRPr="00E1370B">
        <w:rPr>
          <w:rFonts w:ascii="Aptos" w:hAnsi="Aptos"/>
        </w:rPr>
        <w:t>Approved By: __</w:t>
      </w:r>
      <w:r w:rsidR="00E1370B" w:rsidRPr="00E1370B">
        <w:rPr>
          <w:rFonts w:ascii="Aptos" w:hAnsi="Aptos"/>
        </w:rPr>
        <w:t>_______________________________</w:t>
      </w:r>
      <w:r w:rsidRPr="00E1370B">
        <w:rPr>
          <w:rFonts w:ascii="Aptos" w:hAnsi="Aptos"/>
        </w:rPr>
        <w:t>______</w:t>
      </w:r>
      <w:r w:rsidRPr="00E1370B">
        <w:rPr>
          <w:rFonts w:ascii="Aptos" w:hAnsi="Aptos"/>
        </w:rPr>
        <w:br/>
        <w:t xml:space="preserve">Updated BSL Classification: ____________   </w:t>
      </w:r>
      <w:r w:rsidR="00E1370B" w:rsidRPr="00E1370B">
        <w:rPr>
          <w:rFonts w:ascii="Aptos" w:hAnsi="Aptos"/>
        </w:rPr>
        <w:br/>
      </w:r>
      <w:r w:rsidRPr="00E1370B">
        <w:rPr>
          <w:rFonts w:ascii="Aptos" w:hAnsi="Aptos"/>
        </w:rPr>
        <w:t>Date Entered in Database: ____________</w:t>
      </w:r>
    </w:p>
    <w:sectPr w:rsidR="00D142D2" w:rsidRPr="00E1370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7461322">
    <w:abstractNumId w:val="8"/>
  </w:num>
  <w:num w:numId="2" w16cid:durableId="477381564">
    <w:abstractNumId w:val="6"/>
  </w:num>
  <w:num w:numId="3" w16cid:durableId="1010332017">
    <w:abstractNumId w:val="5"/>
  </w:num>
  <w:num w:numId="4" w16cid:durableId="495077722">
    <w:abstractNumId w:val="4"/>
  </w:num>
  <w:num w:numId="5" w16cid:durableId="459417657">
    <w:abstractNumId w:val="7"/>
  </w:num>
  <w:num w:numId="6" w16cid:durableId="388696137">
    <w:abstractNumId w:val="3"/>
  </w:num>
  <w:num w:numId="7" w16cid:durableId="437336431">
    <w:abstractNumId w:val="2"/>
  </w:num>
  <w:num w:numId="8" w16cid:durableId="1043795026">
    <w:abstractNumId w:val="1"/>
  </w:num>
  <w:num w:numId="9" w16cid:durableId="302466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C79CC"/>
    <w:rsid w:val="00AA1D8D"/>
    <w:rsid w:val="00AA7221"/>
    <w:rsid w:val="00B47730"/>
    <w:rsid w:val="00B61F16"/>
    <w:rsid w:val="00CB0664"/>
    <w:rsid w:val="00D142D2"/>
    <w:rsid w:val="00E1370B"/>
    <w:rsid w:val="00E305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6038A4"/>
  <w14:defaultImageDpi w14:val="330"/>
  <w15:docId w15:val="{33341A97-D52B-4B9B-8618-889D9E26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297</Words>
  <Characters>1928</Characters>
  <Application>Microsoft Office Word</Application>
  <DocSecurity>0</DocSecurity>
  <Lines>76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Abbie Fish</cp:lastModifiedBy>
  <cp:revision>2</cp:revision>
  <dcterms:created xsi:type="dcterms:W3CDTF">2025-11-06T16:46:00Z</dcterms:created>
  <dcterms:modified xsi:type="dcterms:W3CDTF">2025-11-06T16:46:00Z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a914fc95-ecbb-4689-8b49-4ab60b5c6ab1</vt:lpwstr>
  </property>
</Properties>
</file>